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Seven Last Words of Jesus from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Jesus    </w:t>
      </w:r>
      <w:r>
        <w:t xml:space="preserve">   spirit    </w:t>
      </w:r>
      <w:r>
        <w:t xml:space="preserve">   commit    </w:t>
      </w:r>
      <w:r>
        <w:t xml:space="preserve">   hands    </w:t>
      </w:r>
      <w:r>
        <w:t xml:space="preserve">   finished    </w:t>
      </w:r>
      <w:r>
        <w:t xml:space="preserve">   thirst    </w:t>
      </w:r>
      <w:r>
        <w:t xml:space="preserve">   why    </w:t>
      </w:r>
      <w:r>
        <w:t xml:space="preserve">   forgive    </w:t>
      </w:r>
      <w:r>
        <w:t xml:space="preserve">   woman    </w:t>
      </w:r>
      <w:r>
        <w:t xml:space="preserve">   son    </w:t>
      </w:r>
      <w:r>
        <w:t xml:space="preserve">   behold    </w:t>
      </w:r>
      <w:r>
        <w:t xml:space="preserve">   paradise    </w:t>
      </w:r>
      <w:r>
        <w:t xml:space="preserve">   forsaken    </w:t>
      </w:r>
      <w:r>
        <w:t xml:space="preserve">   truly    </w:t>
      </w:r>
      <w:r>
        <w:t xml:space="preserve">   know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Last Words of Jesus from the Cross</dc:title>
  <dcterms:created xsi:type="dcterms:W3CDTF">2021-10-11T19:32:29Z</dcterms:created>
  <dcterms:modified xsi:type="dcterms:W3CDTF">2021-10-11T19:32:29Z</dcterms:modified>
</cp:coreProperties>
</file>