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Seven Letter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Kim Slater is 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 former champ at scrabble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 in this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Finley goes to..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spell ‘7’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Finley play scrabble with online?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 of the book=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rhymes with ‘mutter’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game that the book is about.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book is written in....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____ a 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Finley is looking for his.....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Seven Letter word </dc:title>
  <dcterms:created xsi:type="dcterms:W3CDTF">2021-10-11T19:32:15Z</dcterms:created>
  <dcterms:modified xsi:type="dcterms:W3CDTF">2021-10-11T19:32:15Z</dcterms:modified>
</cp:coreProperties>
</file>