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Seven Principles of Kwanzaa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Creativity    </w:t>
      </w:r>
      <w:r>
        <w:t xml:space="preserve">   Responsibility    </w:t>
      </w:r>
      <w:r>
        <w:t xml:space="preserve">   Gifts    </w:t>
      </w:r>
      <w:r>
        <w:t xml:space="preserve">   Self Determination    </w:t>
      </w:r>
      <w:r>
        <w:t xml:space="preserve">   Community    </w:t>
      </w:r>
      <w:r>
        <w:t xml:space="preserve">   Families    </w:t>
      </w:r>
      <w:r>
        <w:t xml:space="preserve">   Candles    </w:t>
      </w:r>
      <w:r>
        <w:t xml:space="preserve">   Mkeka    </w:t>
      </w:r>
      <w:r>
        <w:t xml:space="preserve">   Kinara    </w:t>
      </w:r>
      <w:r>
        <w:t xml:space="preserve">   African Flag    </w:t>
      </w:r>
      <w:r>
        <w:t xml:space="preserve">   Black    </w:t>
      </w:r>
      <w:r>
        <w:t xml:space="preserve">   Green    </w:t>
      </w:r>
      <w:r>
        <w:t xml:space="preserve">   Red    </w:t>
      </w:r>
      <w:r>
        <w:t xml:space="preserve">   Colors    </w:t>
      </w:r>
      <w:r>
        <w:t xml:space="preserve">   Zawadi    </w:t>
      </w:r>
      <w:r>
        <w:t xml:space="preserve">   mazao    </w:t>
      </w:r>
      <w:r>
        <w:t xml:space="preserve">   Unity Cup    </w:t>
      </w:r>
      <w:r>
        <w:t xml:space="preserve">   imani    </w:t>
      </w:r>
      <w:r>
        <w:t xml:space="preserve">   future generations    </w:t>
      </w:r>
      <w:r>
        <w:t xml:space="preserve">   kuumba    </w:t>
      </w:r>
      <w:r>
        <w:t xml:space="preserve">   nia    </w:t>
      </w:r>
      <w:r>
        <w:t xml:space="preserve">   ujamaa    </w:t>
      </w:r>
      <w:r>
        <w:t xml:space="preserve">   Ujima    </w:t>
      </w:r>
      <w:r>
        <w:t xml:space="preserve">   Kujichagulia    </w:t>
      </w:r>
      <w:r>
        <w:t xml:space="preserve">   Umoja    </w:t>
      </w:r>
      <w:r>
        <w:t xml:space="preserve">   Kwanzaa    </w:t>
      </w:r>
      <w:r>
        <w:t xml:space="preserve">   First Fruits    </w:t>
      </w:r>
      <w:r>
        <w:t xml:space="preserve">   Swahili    </w:t>
      </w:r>
      <w:r>
        <w:t xml:space="preserve">   Holiday    </w:t>
      </w:r>
      <w:r>
        <w:t xml:space="preserve">   African-American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Principles of Kwanzaa</dc:title>
  <dcterms:created xsi:type="dcterms:W3CDTF">2021-10-11T19:31:26Z</dcterms:created>
  <dcterms:modified xsi:type="dcterms:W3CDTF">2021-10-11T19:31:26Z</dcterms:modified>
</cp:coreProperties>
</file>