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 _ _ _ _ turns into the Body of Christ in the Holy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Holy Communion (drink)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is very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Promises made before God and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Symbolises Christ and the couple's’ families joining in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Confession of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ask for in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Orders and _______ are examples of sacraments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sacrament that makes us children of God and members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sacrament that Jesus left us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Signifies the gift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Blessed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2022-08-17T21:12:03Z</dcterms:created>
  <dcterms:modified xsi:type="dcterms:W3CDTF">2022-08-17T21:12:03Z</dcterms:modified>
</cp:coreProperties>
</file>