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Baptism cleanses from ______ 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Confession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Signifies the gift of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and Eve were the first husband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Anointing of the Sick is a sacrament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Sanctifying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Orders and _______ are examples of sacraments of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2022-08-17T21:54:26Z</dcterms:created>
  <dcterms:modified xsi:type="dcterms:W3CDTF">2022-08-17T21:54:26Z</dcterms:modified>
</cp:coreProperties>
</file>