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Seven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ordained    </w:t>
      </w:r>
      <w:r>
        <w:t xml:space="preserve">   priest    </w:t>
      </w:r>
      <w:r>
        <w:t xml:space="preserve">   holy orders    </w:t>
      </w:r>
      <w:r>
        <w:t xml:space="preserve">   rings    </w:t>
      </w:r>
      <w:r>
        <w:t xml:space="preserve">   marriage    </w:t>
      </w:r>
      <w:r>
        <w:t xml:space="preserve">   service    </w:t>
      </w:r>
      <w:r>
        <w:t xml:space="preserve">   peacefulness    </w:t>
      </w:r>
      <w:r>
        <w:t xml:space="preserve">   anointing of the sick    </w:t>
      </w:r>
      <w:r>
        <w:t xml:space="preserve">   forgiveness    </w:t>
      </w:r>
      <w:r>
        <w:t xml:space="preserve">   penance    </w:t>
      </w:r>
      <w:r>
        <w:t xml:space="preserve">   healing    </w:t>
      </w:r>
      <w:r>
        <w:t xml:space="preserve">   holy oil    </w:t>
      </w:r>
      <w:r>
        <w:t xml:space="preserve">   confirmation    </w:t>
      </w:r>
      <w:r>
        <w:t xml:space="preserve">   body    </w:t>
      </w:r>
      <w:r>
        <w:t xml:space="preserve">   bread    </w:t>
      </w:r>
      <w:r>
        <w:t xml:space="preserve">   communion    </w:t>
      </w:r>
      <w:r>
        <w:t xml:space="preserve">   holy water    </w:t>
      </w:r>
      <w:r>
        <w:t xml:space="preserve">   baptism    </w:t>
      </w:r>
      <w:r>
        <w:t xml:space="preserve">   initiation    </w:t>
      </w:r>
      <w:r>
        <w:t xml:space="preserve">   sacrament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Sacraments</dc:title>
  <dcterms:created xsi:type="dcterms:W3CDTF">2021-10-11T19:31:31Z</dcterms:created>
  <dcterms:modified xsi:type="dcterms:W3CDTF">2021-10-11T19:31:31Z</dcterms:modified>
</cp:coreProperties>
</file>