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Seven Wonders The Colossus Rises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like a beast of prey and a snout like a hog and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scientist who studies how to get the Select's power's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character; brave.... Puts everything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Qalani and Uhla'ar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passage in a building from which doors lead into 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100 foot statue that comes to life to protect the Loculus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magical object that can give the Select group their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scientist who studies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Separately the select group goes and is hook up to a machine to get their...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Lion like creature that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all of the 4 select kids now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fat man who loves to sleep and not do his job at 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Bravest of the Select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navigator of the Select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makes everything and understands how it 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Wonders The Colossus Rises</dc:title>
  <dcterms:created xsi:type="dcterms:W3CDTF">2021-10-11T19:31:36Z</dcterms:created>
  <dcterms:modified xsi:type="dcterms:W3CDTF">2021-10-11T19:31:36Z</dcterms:modified>
</cp:coreProperties>
</file>