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newfrance    </w:t>
      </w:r>
      <w:r>
        <w:t xml:space="preserve">   halifax    </w:t>
      </w:r>
      <w:r>
        <w:t xml:space="preserve">   troops    </w:t>
      </w:r>
      <w:r>
        <w:t xml:space="preserve">   soilders    </w:t>
      </w:r>
      <w:r>
        <w:t xml:space="preserve">   war    </w:t>
      </w:r>
      <w:r>
        <w:t xml:space="preserve">   quebec    </w:t>
      </w:r>
      <w:r>
        <w:t xml:space="preserve">   greatlakes    </w:t>
      </w:r>
      <w:r>
        <w:t xml:space="preserve">   victory    </w:t>
      </w:r>
      <w:r>
        <w:t xml:space="preserve">   acadia    </w:t>
      </w:r>
      <w:r>
        <w:t xml:space="preserve">   montreal    </w:t>
      </w:r>
      <w:r>
        <w:t xml:space="preserve">   rifle    </w:t>
      </w:r>
      <w:r>
        <w:t xml:space="preserve">   stlawrenceriver    </w:t>
      </w:r>
      <w:r>
        <w:t xml:space="preserve">   louisbourg    </w:t>
      </w:r>
      <w:r>
        <w:t xml:space="preserve">   territory    </w:t>
      </w:r>
      <w:r>
        <w:t xml:space="preserve">   plainsofabraham    </w:t>
      </w:r>
      <w:r>
        <w:t xml:space="preserve">   guerillawarfare    </w:t>
      </w:r>
      <w:r>
        <w:t xml:space="preserve">   wolfe    </w:t>
      </w:r>
      <w:r>
        <w:t xml:space="preserve">   montcalm    </w:t>
      </w:r>
      <w:r>
        <w:t xml:space="preserve">   british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Years War</dc:title>
  <dcterms:created xsi:type="dcterms:W3CDTF">2021-10-11T19:30:46Z</dcterms:created>
  <dcterms:modified xsi:type="dcterms:W3CDTF">2021-10-11T19:30:46Z</dcterms:modified>
</cp:coreProperties>
</file>