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deadly sins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    </w:t>
      </w:r>
      <w:r>
        <w:t xml:space="preserve">   Beare    </w:t>
      </w:r>
      <w:r>
        <w:t xml:space="preserve">   Boare    </w:t>
      </w:r>
      <w:r>
        <w:t xml:space="preserve">   Demon Sword Lostvane    </w:t>
      </w:r>
      <w:r>
        <w:t xml:space="preserve">   Devine Axe Rhitta    </w:t>
      </w:r>
      <w:r>
        <w:t xml:space="preserve">   Dian    </w:t>
      </w:r>
      <w:r>
        <w:t xml:space="preserve">   Dragon    </w:t>
      </w:r>
      <w:r>
        <w:t xml:space="preserve">   Elizabeth    </w:t>
      </w:r>
      <w:r>
        <w:t xml:space="preserve">   Envy    </w:t>
      </w:r>
      <w:r>
        <w:t xml:space="preserve">   Escanor    </w:t>
      </w:r>
      <w:r>
        <w:t xml:space="preserve">   Fox    </w:t>
      </w:r>
      <w:r>
        <w:t xml:space="preserve">   Gluttony    </w:t>
      </w:r>
      <w:r>
        <w:t xml:space="preserve">   Goat    </w:t>
      </w:r>
      <w:r>
        <w:t xml:space="preserve">   Gowther    </w:t>
      </w:r>
      <w:r>
        <w:t xml:space="preserve">   Greed    </w:t>
      </w:r>
      <w:r>
        <w:t xml:space="preserve">   Hawk    </w:t>
      </w:r>
      <w:r>
        <w:t xml:space="preserve">   Holy Knights    </w:t>
      </w:r>
      <w:r>
        <w:t xml:space="preserve">   Holy staff Courechouse    </w:t>
      </w:r>
      <w:r>
        <w:t xml:space="preserve">   King    </w:t>
      </w:r>
      <w:r>
        <w:t xml:space="preserve">   Lion    </w:t>
      </w:r>
      <w:r>
        <w:t xml:space="preserve">   Lust    </w:t>
      </w:r>
      <w:r>
        <w:t xml:space="preserve">   Meliodas    </w:t>
      </w:r>
      <w:r>
        <w:t xml:space="preserve">   Merlin    </w:t>
      </w:r>
      <w:r>
        <w:t xml:space="preserve">   Morning Star Aldan    </w:t>
      </w:r>
      <w:r>
        <w:t xml:space="preserve">   Pride    </w:t>
      </w:r>
      <w:r>
        <w:t xml:space="preserve">   Princess    </w:t>
      </w:r>
      <w:r>
        <w:t xml:space="preserve">   Serpent    </w:t>
      </w:r>
      <w:r>
        <w:t xml:space="preserve">   Seven Daedly Sins    </w:t>
      </w:r>
      <w:r>
        <w:t xml:space="preserve">   Sloth    </w:t>
      </w:r>
      <w:r>
        <w:t xml:space="preserve">   Spirit Spear Chastiefol    </w:t>
      </w:r>
      <w:r>
        <w:t xml:space="preserve">   Twin Bow Herrit    </w:t>
      </w:r>
      <w:r>
        <w:t xml:space="preserve">   War Hammer Gideon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deadly sins </dc:title>
  <dcterms:created xsi:type="dcterms:W3CDTF">2021-10-11T19:32:32Z</dcterms:created>
  <dcterms:modified xsi:type="dcterms:W3CDTF">2021-10-11T19:32:32Z</dcterms:modified>
</cp:coreProperties>
</file>