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Seventh Most Important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wood    </w:t>
      </w:r>
      <w:r>
        <w:t xml:space="preserve">   unordinary    </w:t>
      </w:r>
      <w:r>
        <w:t xml:space="preserve">   seven     </w:t>
      </w:r>
      <w:r>
        <w:t xml:space="preserve">   redemption     </w:t>
      </w:r>
      <w:r>
        <w:t xml:space="preserve">   saved twice    </w:t>
      </w:r>
      <w:r>
        <w:t xml:space="preserve">   positivity    </w:t>
      </w:r>
      <w:r>
        <w:t xml:space="preserve">   odd     </w:t>
      </w:r>
      <w:r>
        <w:t xml:space="preserve">   no substitutions    </w:t>
      </w:r>
      <w:r>
        <w:t xml:space="preserve">   mirrors     </w:t>
      </w:r>
      <w:r>
        <w:t xml:space="preserve">   miracles     </w:t>
      </w:r>
      <w:r>
        <w:t xml:space="preserve">   masterpiece    </w:t>
      </w:r>
      <w:r>
        <w:t xml:space="preserve">   list     </w:t>
      </w:r>
      <w:r>
        <w:t xml:space="preserve">   lightbulbs     </w:t>
      </w:r>
      <w:r>
        <w:t xml:space="preserve">   learning    </w:t>
      </w:r>
      <w:r>
        <w:t xml:space="preserve">   junk    </w:t>
      </w:r>
      <w:r>
        <w:t xml:space="preserve">   juvie    </w:t>
      </w:r>
      <w:r>
        <w:t xml:space="preserve">   heaven     </w:t>
      </w:r>
      <w:r>
        <w:t xml:space="preserve">   glass bottles    </w:t>
      </w:r>
      <w:r>
        <w:t xml:space="preserve">   garage     </w:t>
      </w:r>
      <w:r>
        <w:t xml:space="preserve">   foil    </w:t>
      </w:r>
      <w:r>
        <w:t xml:space="preserve">   determined    </w:t>
      </w:r>
      <w:r>
        <w:t xml:space="preserve">   details     </w:t>
      </w:r>
      <w:r>
        <w:t xml:space="preserve">   coffee cans     </w:t>
      </w:r>
      <w:r>
        <w:t xml:space="preserve">   cardboards    </w:t>
      </w:r>
      <w:r>
        <w:t xml:space="preserve">   cancer    </w:t>
      </w:r>
      <w:r>
        <w:t xml:space="preserve">   building blocks    </w:t>
      </w:r>
      <w:r>
        <w:t xml:space="preserve">   one brick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Seventh Most Important Thing</dc:title>
  <dcterms:created xsi:type="dcterms:W3CDTF">2021-10-11T19:32:05Z</dcterms:created>
  <dcterms:modified xsi:type="dcterms:W3CDTF">2021-10-11T19:32:05Z</dcterms:modified>
</cp:coreProperties>
</file>