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Stitch length regulator    </w:t>
      </w:r>
      <w:r>
        <w:t xml:space="preserve">   Button hole cutter    </w:t>
      </w:r>
      <w:r>
        <w:t xml:space="preserve">   Stitch width regulator    </w:t>
      </w:r>
      <w:r>
        <w:t xml:space="preserve">   Balance wheel    </w:t>
      </w:r>
      <w:r>
        <w:t xml:space="preserve">   Throat plate    </w:t>
      </w:r>
      <w:r>
        <w:t xml:space="preserve">   Presser foot    </w:t>
      </w:r>
      <w:r>
        <w:t xml:space="preserve">   Thread guide    </w:t>
      </w:r>
      <w:r>
        <w:t xml:space="preserve">   Take up    </w:t>
      </w:r>
      <w:r>
        <w:t xml:space="preserve">   Foot pedal    </w:t>
      </w:r>
      <w:r>
        <w:t xml:space="preserve">   Hand wheel    </w:t>
      </w:r>
      <w:r>
        <w:t xml:space="preserve">   Bobbin    </w:t>
      </w:r>
      <w:r>
        <w:t xml:space="preserve">   Bobbin case    </w:t>
      </w:r>
      <w:r>
        <w:t xml:space="preserve">   Needle    </w:t>
      </w:r>
      <w:r>
        <w:t xml:space="preserve">   Presser foot 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Sewing Machine</dc:title>
  <dcterms:created xsi:type="dcterms:W3CDTF">2021-10-11T19:32:37Z</dcterms:created>
  <dcterms:modified xsi:type="dcterms:W3CDTF">2021-10-11T19:32:37Z</dcterms:modified>
</cp:coreProperties>
</file>