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Sewing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item has a head at one end and a point at the other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use this machine to sew fabric together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controls the speed of your sewing machine with your foot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use this to cut fabric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use this to make a temporary stitch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use this to measure your fabric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use this stitch when tacking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has an eye at one end and a point on another 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holds the fabric down when on the sewing machine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use this to mark on fabric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Sewing Room</dc:title>
  <dcterms:created xsi:type="dcterms:W3CDTF">2021-10-11T19:31:53Z</dcterms:created>
  <dcterms:modified xsi:type="dcterms:W3CDTF">2021-10-11T19:31:53Z</dcterms:modified>
</cp:coreProperties>
</file>