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Shack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moving smoothly up and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large or plump build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and treatment of tumors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diversify with other things at intervals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permanently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appear as an outcrop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way that is impossible to stop or prevent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machine in which butter is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harsh mixture of sounds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think about deeply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feel distressed or humiliated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way that cannot be removed or forgotten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uncontrollable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pleasing 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strike with a firm blow </w:t>
            </w:r>
          </w:p>
        </w:tc>
      </w:tr>
    </w:tbl>
    <w:p>
      <w:pPr>
        <w:pStyle w:val="WordBankLarge"/>
      </w:pPr>
      <w:r>
        <w:t xml:space="preserve">   Smitten    </w:t>
      </w:r>
      <w:r>
        <w:t xml:space="preserve">   Inexorably     </w:t>
      </w:r>
      <w:r>
        <w:t xml:space="preserve">   Cacophony     </w:t>
      </w:r>
      <w:r>
        <w:t xml:space="preserve">   Interspersed     </w:t>
      </w:r>
      <w:r>
        <w:t xml:space="preserve">   Indwells    </w:t>
      </w:r>
      <w:r>
        <w:t xml:space="preserve">   Mulled     </w:t>
      </w:r>
      <w:r>
        <w:t xml:space="preserve">   Oncology     </w:t>
      </w:r>
      <w:r>
        <w:t xml:space="preserve">   Churn     </w:t>
      </w:r>
      <w:r>
        <w:t xml:space="preserve">   Vista     </w:t>
      </w:r>
      <w:r>
        <w:t xml:space="preserve">   Chagrined     </w:t>
      </w:r>
      <w:r>
        <w:t xml:space="preserve">   Outcropping     </w:t>
      </w:r>
      <w:r>
        <w:t xml:space="preserve">   Matronly     </w:t>
      </w:r>
      <w:r>
        <w:t xml:space="preserve">   Indelibly     </w:t>
      </w:r>
      <w:r>
        <w:t xml:space="preserve">   Unbridled     </w:t>
      </w:r>
      <w:r>
        <w:t xml:space="preserve">   Undulations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Shack </dc:title>
  <dcterms:created xsi:type="dcterms:W3CDTF">2021-10-11T19:32:10Z</dcterms:created>
  <dcterms:modified xsi:type="dcterms:W3CDTF">2021-10-11T19:32:10Z</dcterms:modified>
</cp:coreProperties>
</file>