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(pg. 12)  preoccupied with depressing, morbid, or painful memories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(pg. 77) a severe reproof or rebuke, especially a formal one by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(pg. 101) existing in one from birth; inborn;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(pg. 76) to remove or withdraw into solitude or retirement; seclude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(pg. 218) wild uproar or unrestrained disorder; tumult or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(pg. 85) to gather, summon, rouse (often followed by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(pg. 169) a room that admits to a larger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(pg. 183) incapable of producing any result; ineffective; useless; not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(pg. 156) a superficial appearance or illusion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(pg. 137) to drive or force out or away; discharge or 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(pg. 231) to let fall in separate pieces or particles over a surface; scatter or sprinkle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(pg. 201) easily seen or noticed; readily visible or observable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(pg. 192) a lofty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(pg. 68) intellectuals considered as a group or class, especially as a cultural, social, or political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(pg. 16) to renounce or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(pg. 41) to laugh in a restrained, self-conscious, or affected way, as from nervousness or in ill-suppressed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(pg. 121) to cause to lose one's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(pg. 211) changeable; mercurial; flighty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(pg. 52) a person who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(pg. 40) to arrive at the truth or meaning of; understand;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(pg. 162) to make speechless with amazement;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(pg. 36) predominant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(pg. 74) careful consideration before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(pg. 128) use of force or intimidation to obtain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(pg. 90) a confusing maze or tangle, as of objects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(pg. 149) to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(pg. 54) to act or be in accordance with wishes, requests, demands, requirements, conditions, etc.;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(pg. 24) harsh discordance of sound; dissonance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(pg. 111) pertaining to the sky or visible heaven, or to the universe beyond the earth’s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(pg. 144) to discourage or restrain from acting or proceeding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Shack Crossword Puzzle</dc:title>
  <dcterms:created xsi:type="dcterms:W3CDTF">2021-10-11T19:30:49Z</dcterms:created>
  <dcterms:modified xsi:type="dcterms:W3CDTF">2021-10-11T19:30:49Z</dcterms:modified>
</cp:coreProperties>
</file>