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Shack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Canoe    </w:t>
      </w:r>
      <w:r>
        <w:t xml:space="preserve">   Faith    </w:t>
      </w:r>
      <w:r>
        <w:t xml:space="preserve">   Forgiveness    </w:t>
      </w:r>
      <w:r>
        <w:t xml:space="preserve">   Jesus    </w:t>
      </w:r>
      <w:r>
        <w:t xml:space="preserve">   Judgment    </w:t>
      </w:r>
      <w:r>
        <w:t xml:space="preserve">   Ladybug    </w:t>
      </w:r>
      <w:r>
        <w:t xml:space="preserve">   Letter    </w:t>
      </w:r>
      <w:r>
        <w:t xml:space="preserve">   Mack    </w:t>
      </w:r>
      <w:r>
        <w:t xml:space="preserve">   Missy    </w:t>
      </w:r>
      <w:r>
        <w:t xml:space="preserve">   Nan    </w:t>
      </w:r>
      <w:r>
        <w:t xml:space="preserve">   Papa    </w:t>
      </w:r>
      <w:r>
        <w:t xml:space="preserve">   Sarayu    </w:t>
      </w:r>
      <w:r>
        <w:t xml:space="preserve">   Shack    </w:t>
      </w:r>
      <w:r>
        <w:t xml:space="preserve">   Snow Squall    </w:t>
      </w:r>
      <w:r>
        <w:t xml:space="preserve">   Wallowa Lake    </w:t>
      </w:r>
      <w:r>
        <w:t xml:space="preserve">   Woods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Shack Word Search</dc:title>
  <dcterms:created xsi:type="dcterms:W3CDTF">2021-10-11T19:32:19Z</dcterms:created>
  <dcterms:modified xsi:type="dcterms:W3CDTF">2021-10-11T19:32:19Z</dcterms:modified>
</cp:coreProperties>
</file>