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Shack by William P. Young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does Mack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“God the Son?”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Mackenzie, the main character, is called _____ by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Mack receive a note from, telling him to go to the shack?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Mack is confronted by the Holy _____ at the shack.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Mack’s daughter, who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police found Missy’s bloodied clothes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shack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“Holy Spirit?”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after the murder does the book begin?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Shack by William P. Young</dc:title>
  <dcterms:created xsi:type="dcterms:W3CDTF">2021-10-11T19:31:33Z</dcterms:created>
  <dcterms:modified xsi:type="dcterms:W3CDTF">2021-10-11T19:31:33Z</dcterms:modified>
</cp:coreProperties>
</file>