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Shack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Manner to Attract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continuing at full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morally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laugh quietly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into an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noisy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amazed that one is unable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thought true without proof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something easier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Refusing to give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Impose or to imply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owner of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correct code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fear or dread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kill in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Ready to doubt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 stream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escorting while in transit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Shack crossword puzzle </dc:title>
  <dcterms:created xsi:type="dcterms:W3CDTF">2021-10-11T19:31:42Z</dcterms:created>
  <dcterms:modified xsi:type="dcterms:W3CDTF">2021-10-11T19:31:42Z</dcterms:modified>
</cp:coreProperties>
</file>