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Shadowhunter television 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rules the kingdom of 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Seven letter word for male witch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Luke is what 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Jocylen's maiden name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bond Alec and Jace share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letter word for Luke's profession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 letter word for ancient writing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Alec's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Simon get turned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world does Clary become a 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Magnus and others like him refered to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Valentine's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woman that Alec chooses to Marry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magnus's ex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Shadowhunter television show</dc:title>
  <dcterms:created xsi:type="dcterms:W3CDTF">2021-10-11T19:32:27Z</dcterms:created>
  <dcterms:modified xsi:type="dcterms:W3CDTF">2021-10-11T19:32:27Z</dcterms:modified>
</cp:coreProperties>
</file>