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Shadows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ANNABELLE    </w:t>
      </w:r>
      <w:r>
        <w:t xml:space="preserve">   CAT    </w:t>
      </w:r>
      <w:r>
        <w:t xml:space="preserve">   DAD    </w:t>
      </w:r>
      <w:r>
        <w:t xml:space="preserve">   ELSEWHERE    </w:t>
      </w:r>
      <w:r>
        <w:t xml:space="preserve">   GLASSES    </w:t>
      </w:r>
      <w:r>
        <w:t xml:space="preserve">   HARVEY    </w:t>
      </w:r>
      <w:r>
        <w:t xml:space="preserve">   HORATIO    </w:t>
      </w:r>
      <w:r>
        <w:t xml:space="preserve">   LEOPOLD    </w:t>
      </w:r>
      <w:r>
        <w:t xml:space="preserve">   LINDEN STREET    </w:t>
      </w:r>
      <w:r>
        <w:t xml:space="preserve">   MCMARTIN    </w:t>
      </w:r>
      <w:r>
        <w:t xml:space="preserve">   MOM    </w:t>
      </w:r>
      <w:r>
        <w:t xml:space="preserve">   MORTON    </w:t>
      </w:r>
      <w:r>
        <w:t xml:space="preserve">   OLIVE    </w:t>
      </w:r>
      <w:r>
        <w:t xml:space="preserve">   PAINTING    </w:t>
      </w:r>
      <w:r>
        <w:t xml:space="preserve">   SHADOWS    </w:t>
      </w:r>
      <w:r>
        <w:t xml:space="preserve">   WITCH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Shadows Word Search</dc:title>
  <dcterms:created xsi:type="dcterms:W3CDTF">2021-10-11T19:32:03Z</dcterms:created>
  <dcterms:modified xsi:type="dcterms:W3CDTF">2021-10-11T19:32:03Z</dcterms:modified>
</cp:coreProperties>
</file>