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Shakespeare Shuffle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king    </w:t>
      </w:r>
      <w:r>
        <w:t xml:space="preserve">   queen    </w:t>
      </w:r>
      <w:r>
        <w:t xml:space="preserve">   moose    </w:t>
      </w:r>
      <w:r>
        <w:t xml:space="preserve">   fox    </w:t>
      </w:r>
      <w:r>
        <w:t xml:space="preserve">   Anthro    </w:t>
      </w:r>
      <w:r>
        <w:t xml:space="preserve">   Athenian    </w:t>
      </w:r>
      <w:r>
        <w:t xml:space="preserve">   Awoo    </w:t>
      </w:r>
      <w:r>
        <w:t xml:space="preserve">   Beaver    </w:t>
      </w:r>
      <w:r>
        <w:t xml:space="preserve">   Bottom    </w:t>
      </w:r>
      <w:r>
        <w:t xml:space="preserve">   Castor    </w:t>
      </w:r>
      <w:r>
        <w:t xml:space="preserve">   Comedy    </w:t>
      </w:r>
      <w:r>
        <w:t xml:space="preserve">   Dealers den    </w:t>
      </w:r>
      <w:r>
        <w:t xml:space="preserve">   Derg    </w:t>
      </w:r>
      <w:r>
        <w:t xml:space="preserve">   Dogo    </w:t>
      </w:r>
      <w:r>
        <w:t xml:space="preserve">   Dragon    </w:t>
      </w:r>
      <w:r>
        <w:t xml:space="preserve">   Fairy    </w:t>
      </w:r>
      <w:r>
        <w:t xml:space="preserve">   Furiend    </w:t>
      </w:r>
      <w:r>
        <w:t xml:space="preserve">   Furry    </w:t>
      </w:r>
      <w:r>
        <w:t xml:space="preserve">   Fursona    </w:t>
      </w:r>
      <w:r>
        <w:t xml:space="preserve">   Magic    </w:t>
      </w:r>
      <w:r>
        <w:t xml:space="preserve">   Midsummer    </w:t>
      </w:r>
      <w:r>
        <w:t xml:space="preserve">   Misty    </w:t>
      </w:r>
      <w:r>
        <w:t xml:space="preserve">   Otteron    </w:t>
      </w:r>
      <w:r>
        <w:t xml:space="preserve">   Otter    </w:t>
      </w:r>
      <w:r>
        <w:t xml:space="preserve">   Pawsome    </w:t>
      </w:r>
      <w:r>
        <w:t xml:space="preserve">   Play    </w:t>
      </w:r>
      <w:r>
        <w:t xml:space="preserve">   Buck    </w:t>
      </w:r>
      <w:r>
        <w:t xml:space="preserve">   Pupper    </w:t>
      </w:r>
      <w:r>
        <w:t xml:space="preserve">   Raccoon    </w:t>
      </w:r>
      <w:r>
        <w:t xml:space="preserve">   Reeeee    </w:t>
      </w:r>
      <w:r>
        <w:t xml:space="preserve">   Shakespeare    </w:t>
      </w:r>
      <w:r>
        <w:t xml:space="preserve">   Sunny    </w:t>
      </w:r>
      <w:r>
        <w:t xml:space="preserve">   Theatre    </w:t>
      </w:r>
      <w:r>
        <w:t xml:space="preserve">   Foxania    </w:t>
      </w:r>
      <w:r>
        <w:t xml:space="preserve">   Trickster    </w:t>
      </w:r>
      <w:r>
        <w:t xml:space="preserve">   Vancoufur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Shakespeare Shuffle</dc:title>
  <dcterms:created xsi:type="dcterms:W3CDTF">2021-10-11T19:31:49Z</dcterms:created>
  <dcterms:modified xsi:type="dcterms:W3CDTF">2021-10-11T19:31:49Z</dcterms:modified>
</cp:coreProperties>
</file>