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Shakespeare Stealer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Widge?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Widge and his friends work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killed ' him ' in the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call an actor/actress?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Main Character?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role does Shakespear play in Hamlet?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does Widge save from dying?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killed in the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usually comes in late and drunk into plays?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Instead of saying ' Yes ' Widge says?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is Widge's 2ND master?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Julian goes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FIRST adopts Widge?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wrote Hamlet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is Widge?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Julian is discovered later in the story as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Widge sent to steal the script?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Widge sent to steal?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Widge's closest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sent to buy Widge from Dr.Bright?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While Widge was at the Theatre what did he learn?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role does Widge play in the Theatre?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Widge was born around?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does Nick call Widge?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Shakespeare Stealer</dc:title>
  <dcterms:created xsi:type="dcterms:W3CDTF">2021-10-11T19:31:14Z</dcterms:created>
  <dcterms:modified xsi:type="dcterms:W3CDTF">2021-10-11T19:31:14Z</dcterms:modified>
</cp:coreProperties>
</file>