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Shang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would the king ask for answers?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spent their time hunting and managing the land for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bones did the priest use for 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social pyramid called (Definition: A fundamental aspect of social organization that is established by fighting or display behavior and results in a ranking of the animals in a group.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Priest were skilled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1600BC Cheng Tang founds the ________ dynasty after overthrowing the legendary Xia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their job to produce products for the king, the warriors and for trade.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officials did important ___________ work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peasant ________ wore tunics made of rough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travelled the land, trading goods with people from other 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wore  clothes that were made of the finest silk with beautiful, complex embroidery patterns.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social group consisted of the largest number of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Shang Dynasty </dc:title>
  <dcterms:created xsi:type="dcterms:W3CDTF">2021-10-11T19:32:31Z</dcterms:created>
  <dcterms:modified xsi:type="dcterms:W3CDTF">2021-10-11T19:32:31Z</dcterms:modified>
</cp:coreProperties>
</file>