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Shang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Chinese dynasty that ruled the area around Haung He from 1700 to 1122 B.C.E.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Social Structure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rule a particular region.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Ancestor Worship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society or civilization is organized.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Logograph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spiritual beliefs,values and practices.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Letters,words, and symbols formed on a surface, using an instrument, to record or communicate information.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Shang Dynasty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creations intended to express beauty and convey messages.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tools and other inventions for practical purposes.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Writing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killed as a part of a religious ritual.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Religion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of family and friends.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Honoring ancestors through rituals, such as offering food and wine to the dead.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character that represents a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Human Sacrifice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managing the wealth of a country or region.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Technology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Shang Dynasty </dc:title>
  <dcterms:created xsi:type="dcterms:W3CDTF">2021-10-11T19:31:23Z</dcterms:created>
  <dcterms:modified xsi:type="dcterms:W3CDTF">2021-10-11T19:31:23Z</dcterms:modified>
</cp:coreProperties>
</file>