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Shape of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 _________ his appearance because of Evelyn.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What´s the name of Adam´s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has been the premiere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Adam and Evelyn meet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is an _____  ______________ for Evelyn.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is _________ by Evelyn.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has two jobs. At the museum and at the 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Evelyn?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which part of Adam´s body he had a plastic surgical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scenes does the play have?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_________ scene Jenny kissed Adam.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Shape of Things</dc:title>
  <dcterms:created xsi:type="dcterms:W3CDTF">2021-10-11T19:32:36Z</dcterms:created>
  <dcterms:modified xsi:type="dcterms:W3CDTF">2021-10-11T19:32:36Z</dcterms:modified>
</cp:coreProperties>
</file>