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offered at a lower price than usual for certain people, for example students or old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one leg on either side (of something)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(the process of getting) knowledge or skill that is obtained from doing, seeing, or feeling things, or something that happens which has an effect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Excitement, interest, energy and enthusiasm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of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imagine how a country, society, industry, etc., will develop in the future and to plan in a suitable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or something that gives you ideas for doing something, a sudden good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rents a room, a building, or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tall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standing or pointing straight up or at an angle of 90 to a horizontal surface or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broken piece of a hard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Shard</dc:title>
  <dcterms:created xsi:type="dcterms:W3CDTF">2021-10-11T19:31:51Z</dcterms:created>
  <dcterms:modified xsi:type="dcterms:W3CDTF">2021-10-11T19:31:51Z</dcterms:modified>
</cp:coreProperties>
</file>