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Sharpest 3rd Graders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Annabelle    </w:t>
      </w:r>
      <w:r>
        <w:t xml:space="preserve">   Bentley    </w:t>
      </w:r>
      <w:r>
        <w:t xml:space="preserve">   Blake    </w:t>
      </w:r>
      <w:r>
        <w:t xml:space="preserve">   Carmen    </w:t>
      </w:r>
      <w:r>
        <w:t xml:space="preserve">   Carson    </w:t>
      </w:r>
      <w:r>
        <w:t xml:space="preserve">   Colton    </w:t>
      </w:r>
      <w:r>
        <w:t xml:space="preserve">   Elizabeth    </w:t>
      </w:r>
      <w:r>
        <w:t xml:space="preserve">   Ellie Kate    </w:t>
      </w:r>
      <w:r>
        <w:t xml:space="preserve">   Grant    </w:t>
      </w:r>
      <w:r>
        <w:t xml:space="preserve">   Gunnar    </w:t>
      </w:r>
      <w:r>
        <w:t xml:space="preserve">   Jacob    </w:t>
      </w:r>
      <w:r>
        <w:t xml:space="preserve">   Jaxson    </w:t>
      </w:r>
      <w:r>
        <w:t xml:space="preserve">   Josiah    </w:t>
      </w:r>
      <w:r>
        <w:t xml:space="preserve">   Kasey    </w:t>
      </w:r>
      <w:r>
        <w:t xml:space="preserve">   Kayden    </w:t>
      </w:r>
      <w:r>
        <w:t xml:space="preserve">   Madalyn    </w:t>
      </w:r>
      <w:r>
        <w:t xml:space="preserve">   Mickenzie    </w:t>
      </w:r>
      <w:r>
        <w:t xml:space="preserve">   Mrs. Arthur    </w:t>
      </w:r>
      <w:r>
        <w:t xml:space="preserve">   Riley    </w:t>
      </w:r>
      <w:r>
        <w:t xml:space="preserve">   Ruaa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Sharpest 3rd Graders</dc:title>
  <dcterms:created xsi:type="dcterms:W3CDTF">2021-10-11T19:31:53Z</dcterms:created>
  <dcterms:modified xsi:type="dcterms:W3CDTF">2021-10-11T19:31:53Z</dcterms:modified>
</cp:coreProperties>
</file>