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Shawnee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MIssouri    </w:t>
      </w:r>
      <w:r>
        <w:t xml:space="preserve">   council    </w:t>
      </w:r>
      <w:r>
        <w:t xml:space="preserve">   song    </w:t>
      </w:r>
      <w:r>
        <w:t xml:space="preserve">   dance    </w:t>
      </w:r>
      <w:r>
        <w:t xml:space="preserve">   Kohkumthena    </w:t>
      </w:r>
      <w:r>
        <w:t xml:space="preserve">   squash    </w:t>
      </w:r>
      <w:r>
        <w:t xml:space="preserve">   beans    </w:t>
      </w:r>
      <w:r>
        <w:t xml:space="preserve">   corn    </w:t>
      </w:r>
      <w:r>
        <w:t xml:space="preserve">   Pumpkin    </w:t>
      </w:r>
      <w:r>
        <w:t xml:space="preserve">   Dried    </w:t>
      </w:r>
      <w:r>
        <w:t xml:space="preserve">   Wigwam    </w:t>
      </w:r>
      <w:r>
        <w:t xml:space="preserve">   Remnant    </w:t>
      </w:r>
      <w:r>
        <w:t xml:space="preserve">   United    </w:t>
      </w:r>
      <w:r>
        <w:t xml:space="preserve">   Eastern    </w:t>
      </w:r>
      <w:r>
        <w:t xml:space="preserve">   Absentee    </w:t>
      </w:r>
      <w:r>
        <w:t xml:space="preserve">   Cherokee    </w:t>
      </w:r>
      <w:r>
        <w:t xml:space="preserve">   Loyal    </w:t>
      </w:r>
      <w:r>
        <w:t xml:space="preserve">   Nomads    </w:t>
      </w:r>
      <w:r>
        <w:t xml:space="preserve">   Friendship    </w:t>
      </w:r>
      <w:r>
        <w:t xml:space="preserve">   Woods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Shawnee</dc:title>
  <dcterms:created xsi:type="dcterms:W3CDTF">2021-10-11T19:31:16Z</dcterms:created>
  <dcterms:modified xsi:type="dcterms:W3CDTF">2021-10-11T19:31:16Z</dcterms:modified>
</cp:coreProperties>
</file>