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Shepherds And Angels (Luke 2:1-20)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wonderful    </w:t>
      </w:r>
      <w:r>
        <w:t xml:space="preserve">   sheep    </w:t>
      </w:r>
      <w:r>
        <w:t xml:space="preserve">   surprised    </w:t>
      </w:r>
      <w:r>
        <w:t xml:space="preserve">   heaven    </w:t>
      </w:r>
      <w:r>
        <w:t xml:space="preserve">   everyone    </w:t>
      </w:r>
      <w:r>
        <w:t xml:space="preserve">   peace    </w:t>
      </w:r>
      <w:r>
        <w:t xml:space="preserve">   praising    </w:t>
      </w:r>
      <w:r>
        <w:t xml:space="preserve">   saviour    </w:t>
      </w:r>
      <w:r>
        <w:t xml:space="preserve">   frightened    </w:t>
      </w:r>
      <w:r>
        <w:t xml:space="preserve">   glory    </w:t>
      </w:r>
      <w:r>
        <w:t xml:space="preserve">   angel    </w:t>
      </w:r>
      <w:r>
        <w:t xml:space="preserve">   shepherds    </w:t>
      </w:r>
      <w:r>
        <w:t xml:space="preserve">   baby    </w:t>
      </w:r>
      <w:r>
        <w:t xml:space="preserve">   joseph    </w:t>
      </w:r>
      <w:r>
        <w:t xml:space="preserve">   mary    </w:t>
      </w:r>
      <w:r>
        <w:t xml:space="preserve">   engaged    </w:t>
      </w:r>
      <w:r>
        <w:t xml:space="preserve">   bethlehem    </w:t>
      </w:r>
      <w:r>
        <w:t xml:space="preserve">   nazareth    </w:t>
      </w:r>
      <w:r>
        <w:t xml:space="preserve">   hometown    </w:t>
      </w:r>
      <w:r>
        <w:t xml:space="preserve">   orders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Shepherds And Angels (Luke 2:1-20)</dc:title>
  <dcterms:created xsi:type="dcterms:W3CDTF">2021-10-11T19:31:46Z</dcterms:created>
  <dcterms:modified xsi:type="dcterms:W3CDTF">2021-10-11T19:31:46Z</dcterms:modified>
</cp:coreProperties>
</file>