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Shepherds Came to see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fields    </w:t>
      </w:r>
      <w:r>
        <w:t xml:space="preserve">   frightened    </w:t>
      </w:r>
      <w:r>
        <w:t xml:space="preserve">   promise    </w:t>
      </w:r>
      <w:r>
        <w:t xml:space="preserve">   bright    </w:t>
      </w:r>
      <w:r>
        <w:t xml:space="preserve">   saviour    </w:t>
      </w:r>
      <w:r>
        <w:t xml:space="preserve">   goodnews    </w:t>
      </w:r>
      <w:r>
        <w:t xml:space="preserve">   manger    </w:t>
      </w:r>
      <w:r>
        <w:t xml:space="preserve">   angels    </w:t>
      </w:r>
      <w:r>
        <w:t xml:space="preserve">   shepherds    </w:t>
      </w:r>
      <w:r>
        <w:t xml:space="preserve">   bethlehem    </w:t>
      </w:r>
      <w:r>
        <w:t xml:space="preserve">   singing    </w:t>
      </w:r>
      <w:r>
        <w:t xml:space="preserve">   joseph    </w:t>
      </w:r>
      <w:r>
        <w:t xml:space="preserve">   mary    </w:t>
      </w:r>
      <w:r>
        <w:t xml:space="preserve">   stable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Shepherds Came to see Jesus</dc:title>
  <dcterms:created xsi:type="dcterms:W3CDTF">2021-10-11T19:32:26Z</dcterms:created>
  <dcterms:modified xsi:type="dcterms:W3CDTF">2021-10-11T19:32:26Z</dcterms:modified>
</cp:coreProperties>
</file>