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Shining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boy/main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the hotel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dad broke the boy's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family's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car the family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room the boy is told to stay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boy's invisible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Chef of the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the invisible friend tells the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season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Manager of the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insects that stung the dad on the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boy's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Shining</dc:title>
  <dcterms:created xsi:type="dcterms:W3CDTF">2021-10-11T19:30:56Z</dcterms:created>
  <dcterms:modified xsi:type="dcterms:W3CDTF">2021-10-11T19:30:56Z</dcterms:modified>
</cp:coreProperties>
</file>