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Danny's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Danny's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words he saw on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families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Danny's imaginary friend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what season was it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the father took the job he was told the hotel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hotel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Danny's power called?</w:t>
            </w:r>
          </w:p>
        </w:tc>
      </w:tr>
    </w:tbl>
    <w:p>
      <w:pPr>
        <w:pStyle w:val="WordBankMedium"/>
      </w:pPr>
      <w:r>
        <w:t xml:space="preserve">   Tony    </w:t>
      </w:r>
      <w:r>
        <w:t xml:space="preserve">   Shining    </w:t>
      </w:r>
      <w:r>
        <w:t xml:space="preserve">   Torrance    </w:t>
      </w:r>
      <w:r>
        <w:t xml:space="preserve">    Jack    </w:t>
      </w:r>
      <w:r>
        <w:t xml:space="preserve">   Wendy    </w:t>
      </w:r>
      <w:r>
        <w:t xml:space="preserve">    Redrum    </w:t>
      </w:r>
      <w:r>
        <w:t xml:space="preserve">   The Overlook    </w:t>
      </w:r>
      <w:r>
        <w:t xml:space="preserve">   Winter    </w:t>
      </w:r>
      <w:r>
        <w:t xml:space="preserve">   Caretaker    </w:t>
      </w:r>
      <w:r>
        <w:t xml:space="preserve">   Cursed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Shining</dc:title>
  <dcterms:created xsi:type="dcterms:W3CDTF">2021-10-11T19:32:33Z</dcterms:created>
  <dcterms:modified xsi:type="dcterms:W3CDTF">2021-10-11T19:32:33Z</dcterms:modified>
</cp:coreProperties>
</file>