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Unmask    </w:t>
      </w:r>
      <w:r>
        <w:t xml:space="preserve">   Topiary    </w:t>
      </w:r>
      <w:r>
        <w:t xml:space="preserve">   Suicide    </w:t>
      </w:r>
      <w:r>
        <w:t xml:space="preserve">   The Shining    </w:t>
      </w:r>
      <w:r>
        <w:t xml:space="preserve">   Sanity    </w:t>
      </w:r>
      <w:r>
        <w:t xml:space="preserve">   Redrum    </w:t>
      </w:r>
      <w:r>
        <w:t xml:space="preserve">   Possessed    </w:t>
      </w:r>
      <w:r>
        <w:t xml:space="preserve">   Murder    </w:t>
      </w:r>
      <w:r>
        <w:t xml:space="preserve">   Isolation    </w:t>
      </w:r>
      <w:r>
        <w:t xml:space="preserve">   Habit    </w:t>
      </w:r>
      <w:r>
        <w:t xml:space="preserve">   Divorce    </w:t>
      </w:r>
      <w:r>
        <w:t xml:space="preserve">   Curiosity    </w:t>
      </w:r>
      <w:r>
        <w:t xml:space="preserve">   Betrayal    </w:t>
      </w:r>
      <w:r>
        <w:t xml:space="preserve">   Anger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Shining</dc:title>
  <dcterms:created xsi:type="dcterms:W3CDTF">2021-10-11T19:31:06Z</dcterms:created>
  <dcterms:modified xsi:type="dcterms:W3CDTF">2021-10-11T19:31:06Z</dcterms:modified>
</cp:coreProperties>
</file>