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 turns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has to dump the ______ , or it will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'____________ can't bleed!!'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Jack gets locked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previous caretaker of the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Danny's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Wendy, Danny and Hollorann ____________ last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nickname for the powers Danny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entire hotel is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current season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spelt backwards is 'Murder'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_______ attacked Danny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cook that has powers like Danny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closest to the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Danny's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Danny's invisible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'the ___________ held sway all over'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game with a mallet</w:t>
            </w:r>
          </w:p>
        </w:tc>
      </w:tr>
    </w:tbl>
    <w:p>
      <w:pPr>
        <w:pStyle w:val="WordBankMedium"/>
      </w:pPr>
      <w:r>
        <w:t xml:space="preserve">   Jack    </w:t>
      </w:r>
      <w:r>
        <w:t xml:space="preserve">   Roque    </w:t>
      </w:r>
      <w:r>
        <w:t xml:space="preserve">   Wendy    </w:t>
      </w:r>
      <w:r>
        <w:t xml:space="preserve">   Hedge Animals    </w:t>
      </w:r>
      <w:r>
        <w:t xml:space="preserve">   Overlook    </w:t>
      </w:r>
      <w:r>
        <w:t xml:space="preserve">   Pantry    </w:t>
      </w:r>
      <w:r>
        <w:t xml:space="preserve">   Winter    </w:t>
      </w:r>
      <w:r>
        <w:t xml:space="preserve">   Shine    </w:t>
      </w:r>
      <w:r>
        <w:t xml:space="preserve">   Grady    </w:t>
      </w:r>
      <w:r>
        <w:t xml:space="preserve">   REDRUM    </w:t>
      </w:r>
      <w:r>
        <w:t xml:space="preserve">   King    </w:t>
      </w:r>
      <w:r>
        <w:t xml:space="preserve">   Hollorann    </w:t>
      </w:r>
      <w:r>
        <w:t xml:space="preserve">   Boulder    </w:t>
      </w:r>
      <w:r>
        <w:t xml:space="preserve">   Tony    </w:t>
      </w:r>
      <w:r>
        <w:t xml:space="preserve">   escape    </w:t>
      </w:r>
      <w:r>
        <w:t xml:space="preserve">   Boiler    </w:t>
      </w:r>
      <w:r>
        <w:t xml:space="preserve">   burning    </w:t>
      </w:r>
      <w:r>
        <w:t xml:space="preserve">   Clockwork    </w:t>
      </w:r>
      <w:r>
        <w:t xml:space="preserve">   murderous    </w:t>
      </w:r>
      <w:r>
        <w:t xml:space="preserve">   red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Shining</dc:title>
  <dcterms:created xsi:type="dcterms:W3CDTF">2021-10-11T19:31:40Z</dcterms:created>
  <dcterms:modified xsi:type="dcterms:W3CDTF">2021-10-11T19:31:40Z</dcterms:modified>
</cp:coreProperties>
</file>