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Shipping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warren    </w:t>
      </w:r>
      <w:r>
        <w:t xml:space="preserve">   suitcase    </w:t>
      </w:r>
      <w:r>
        <w:t xml:space="preserve">   car wrecks    </w:t>
      </w:r>
      <w:r>
        <w:t xml:space="preserve">   Killick-Claw    </w:t>
      </w:r>
      <w:r>
        <w:t xml:space="preserve">   shipping news    </w:t>
      </w:r>
      <w:r>
        <w:t xml:space="preserve">   newfoundland    </w:t>
      </w:r>
      <w:r>
        <w:t xml:space="preserve">   billy pretty    </w:t>
      </w:r>
      <w:r>
        <w:t xml:space="preserve">   tert card    </w:t>
      </w:r>
      <w:r>
        <w:t xml:space="preserve">   nutbeem    </w:t>
      </w:r>
      <w:r>
        <w:t xml:space="preserve">   newspaper    </w:t>
      </w:r>
      <w:r>
        <w:t xml:space="preserve">   agnis    </w:t>
      </w:r>
      <w:r>
        <w:t xml:space="preserve">   chin    </w:t>
      </w:r>
      <w:r>
        <w:t xml:space="preserve">   ocean    </w:t>
      </w:r>
      <w:r>
        <w:t xml:space="preserve">   gammy bird    </w:t>
      </w:r>
      <w:r>
        <w:t xml:space="preserve">   petal    </w:t>
      </w:r>
      <w:r>
        <w:t xml:space="preserve">   wavey    </w:t>
      </w:r>
      <w:r>
        <w:t xml:space="preserve">   buggit    </w:t>
      </w:r>
      <w:r>
        <w:t xml:space="preserve">   bunny    </w:t>
      </w:r>
      <w:r>
        <w:t xml:space="preserve">   sunshine    </w:t>
      </w:r>
      <w:r>
        <w:t xml:space="preserve">   Quoyle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Shipping News</dc:title>
  <dcterms:created xsi:type="dcterms:W3CDTF">2021-10-11T19:30:48Z</dcterms:created>
  <dcterms:modified xsi:type="dcterms:W3CDTF">2021-10-11T19:30:48Z</dcterms:modified>
</cp:coreProperties>
</file>