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Ships</w:t>
      </w:r>
    </w:p>
    <w:p>
      <w:pPr>
        <w:pStyle w:val="Questions"/>
      </w:pPr>
      <w:r>
        <w:t xml:space="preserve">1. GI-NUW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OHSTG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AVESL 1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HERIGFETR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IDEJ RSUERIC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AHTED SRTA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TIE HTREGFI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SATR YDREESRTO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NIG-WX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PNIHGSU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AITDNEF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EEMACNLLOVE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U-Wing    </w:t>
      </w:r>
      <w:r>
        <w:t xml:space="preserve">   Ghost    </w:t>
      </w:r>
      <w:r>
        <w:t xml:space="preserve">   Slave 1    </w:t>
      </w:r>
      <w:r>
        <w:t xml:space="preserve">   Freighter    </w:t>
      </w:r>
      <w:r>
        <w:t xml:space="preserve">   Jedi Cruiser    </w:t>
      </w:r>
      <w:r>
        <w:t xml:space="preserve">   Death Star    </w:t>
      </w:r>
      <w:r>
        <w:t xml:space="preserve">   TIE Fighter    </w:t>
      </w:r>
      <w:r>
        <w:t xml:space="preserve">   Star Destroyer    </w:t>
      </w:r>
      <w:r>
        <w:t xml:space="preserve">   X-Wing    </w:t>
      </w:r>
      <w:r>
        <w:t xml:space="preserve">   Gunship    </w:t>
      </w:r>
      <w:r>
        <w:t xml:space="preserve">   Defiant    </w:t>
      </w:r>
      <w:r>
        <w:t xml:space="preserve">   Malevolence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Ships</dc:title>
  <dcterms:created xsi:type="dcterms:W3CDTF">2021-10-11T19:31:43Z</dcterms:created>
  <dcterms:modified xsi:type="dcterms:W3CDTF">2021-10-11T19:31:43Z</dcterms:modified>
</cp:coreProperties>
</file>