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Shoemaker and the Elves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 O' Clock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that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mends shoes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money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Magical little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buys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makes shoes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Shoemaker and the Elves</dc:title>
  <dcterms:created xsi:type="dcterms:W3CDTF">2021-10-11T19:31:58Z</dcterms:created>
  <dcterms:modified xsi:type="dcterms:W3CDTF">2021-10-11T19:31:58Z</dcterms:modified>
</cp:coreProperties>
</file>