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Shoemaker and the Elves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wife    </w:t>
      </w:r>
      <w:r>
        <w:t xml:space="preserve">   magic    </w:t>
      </w:r>
      <w:r>
        <w:t xml:space="preserve">   watch    </w:t>
      </w:r>
      <w:r>
        <w:t xml:space="preserve">   leather    </w:t>
      </w:r>
      <w:r>
        <w:t xml:space="preserve">   shoemaker    </w:t>
      </w:r>
      <w:r>
        <w:t xml:space="preserve">   late    </w:t>
      </w:r>
      <w:r>
        <w:t xml:space="preserve">   run away    </w:t>
      </w:r>
      <w:r>
        <w:t xml:space="preserve">   lady    </w:t>
      </w:r>
      <w:r>
        <w:t xml:space="preserve">   pair    </w:t>
      </w:r>
      <w:r>
        <w:t xml:space="preserve">   jump    </w:t>
      </w:r>
      <w:r>
        <w:t xml:space="preserve">   midnight    </w:t>
      </w:r>
      <w:r>
        <w:t xml:space="preserve">   hide    </w:t>
      </w:r>
      <w:r>
        <w:t xml:space="preserve">   hard    </w:t>
      </w:r>
      <w:r>
        <w:t xml:space="preserve">   come down    </w:t>
      </w:r>
      <w:r>
        <w:t xml:space="preserve">   gold    </w:t>
      </w:r>
      <w:r>
        <w:t xml:space="preserve">   come back    </w:t>
      </w:r>
      <w:r>
        <w:t xml:space="preserve">   family    </w:t>
      </w:r>
      <w:r>
        <w:t xml:space="preserve">   coins    </w:t>
      </w:r>
      <w:r>
        <w:t xml:space="preserve">   elves    </w:t>
      </w:r>
      <w:r>
        <w:t xml:space="preserve">   elf    </w:t>
      </w:r>
      <w:r>
        <w:t xml:space="preserve">   clothes    </w:t>
      </w:r>
      <w:r>
        <w:t xml:space="preserve">   dance    </w:t>
      </w:r>
      <w:r>
        <w:t xml:space="preserve">   buy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Shoemaker and the Elves</dc:title>
  <dcterms:created xsi:type="dcterms:W3CDTF">2021-10-11T19:31:11Z</dcterms:created>
  <dcterms:modified xsi:type="dcterms:W3CDTF">2021-10-11T19:31:11Z</dcterms:modified>
</cp:coreProperties>
</file>