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Short Second Life of Bree Tanner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Bree in human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Twilight Saga book was Bree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Bree surrendered to the Cullens which vampire didn't want to save Bree?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Diego and Bree became friends while talking in a 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vampire can turn invisible?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Bree and Diego first see each other when they are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months has Bree been a vampire?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Bree's creator?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Victoria wants to ____ Bella.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Bree is in Fred's basement what does she do to keep herself entertained?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Short Second Life of Bree Tanner</dc:title>
  <dcterms:created xsi:type="dcterms:W3CDTF">2021-10-11T19:32:24Z</dcterms:created>
  <dcterms:modified xsi:type="dcterms:W3CDTF">2021-10-11T19:32:24Z</dcterms:modified>
</cp:coreProperties>
</file>