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Shoulder Joint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bursa facilitates movement of deltoid over the capsule and rotator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circular movement of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glenohumeral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articulation of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Ligament that spans the bicipitial groove and forms tunnel for long head of biceps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Ligament that prevents superior displacement of humeral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Capsule provides___________to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the depth and surface area of the articulation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 bone that from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movements of the shoulder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Shoulder Joint</dc:title>
  <dcterms:created xsi:type="dcterms:W3CDTF">2021-10-11T19:31:21Z</dcterms:created>
  <dcterms:modified xsi:type="dcterms:W3CDTF">2021-10-11T19:31:21Z</dcterms:modified>
</cp:coreProperties>
</file>