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The Shulchan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ACACIA WOOD    </w:t>
      </w:r>
      <w:r>
        <w:t xml:space="preserve">   NOT MOLDY AND STALE    </w:t>
      </w:r>
      <w:r>
        <w:t xml:space="preserve">   KOHANIM    </w:t>
      </w:r>
      <w:r>
        <w:t xml:space="preserve">   SHABBAT    </w:t>
      </w:r>
      <w:r>
        <w:t xml:space="preserve">   TORAH LEARNING    </w:t>
      </w:r>
      <w:r>
        <w:t xml:space="preserve">   ENERGY    </w:t>
      </w:r>
      <w:r>
        <w:t xml:space="preserve">   CANDY    </w:t>
      </w:r>
      <w:r>
        <w:t xml:space="preserve">   MIRACLES    </w:t>
      </w:r>
      <w:r>
        <w:t xml:space="preserve">   RIM    </w:t>
      </w:r>
      <w:r>
        <w:t xml:space="preserve">   BREAD    </w:t>
      </w:r>
      <w:r>
        <w:t xml:space="preserve">   LECHEM HAPONIM    </w:t>
      </w:r>
      <w:r>
        <w:t xml:space="preserve">   ARON    </w:t>
      </w:r>
      <w:r>
        <w:t xml:space="preserve">   GOLD    </w:t>
      </w:r>
      <w:r>
        <w:t xml:space="preserve">   MISHKAN    </w:t>
      </w:r>
      <w:r>
        <w:t xml:space="preserve">   SHULCHAN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The Shulchan</dc:title>
  <dcterms:created xsi:type="dcterms:W3CDTF">2021-10-10T23:46:46Z</dcterms:created>
  <dcterms:modified xsi:type="dcterms:W3CDTF">2021-10-10T23:46:46Z</dcterms:modified>
</cp:coreProperties>
</file>