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Shy Tiger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Medium"/>
      </w:pPr>
      <w:r>
        <w:t xml:space="preserve">   Good    </w:t>
      </w:r>
      <w:r>
        <w:t xml:space="preserve">   Smile    </w:t>
      </w:r>
      <w:r>
        <w:t xml:space="preserve">   Lake    </w:t>
      </w:r>
      <w:r>
        <w:t xml:space="preserve">   You    </w:t>
      </w:r>
      <w:r>
        <w:t xml:space="preserve">   Cried    </w:t>
      </w:r>
      <w:r>
        <w:t xml:space="preserve">   Growl    </w:t>
      </w:r>
      <w:r>
        <w:t xml:space="preserve">   Day    </w:t>
      </w:r>
      <w:r>
        <w:t xml:space="preserve">   Butterfly    </w:t>
      </w:r>
      <w:r>
        <w:t xml:space="preserve">   Scare    </w:t>
      </w:r>
      <w:r>
        <w:t xml:space="preserve">   Spray    </w:t>
      </w:r>
      <w:r>
        <w:t xml:space="preserve">   Act    </w:t>
      </w:r>
      <w:r>
        <w:t xml:space="preserve">   Monkey    </w:t>
      </w:r>
      <w:r>
        <w:t xml:space="preserve">   Tiger    </w:t>
      </w:r>
      <w:r>
        <w:t xml:space="preserve">   Valley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Shy Tiger</dc:title>
  <dcterms:created xsi:type="dcterms:W3CDTF">2021-10-11T19:31:02Z</dcterms:created>
  <dcterms:modified xsi:type="dcterms:W3CDTF">2021-10-11T19:31:02Z</dcterms:modified>
</cp:coreProperties>
</file>