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Sicilian Butcher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noodles    </w:t>
      </w:r>
      <w:r>
        <w:t xml:space="preserve">   pepperoni    </w:t>
      </w:r>
      <w:r>
        <w:t xml:space="preserve">   mozzarella    </w:t>
      </w:r>
      <w:r>
        <w:t xml:space="preserve">   bread    </w:t>
      </w:r>
      <w:r>
        <w:t xml:space="preserve">   cheese    </w:t>
      </w:r>
      <w:r>
        <w:t xml:space="preserve">   delicious    </w:t>
      </w:r>
      <w:r>
        <w:t xml:space="preserve">   family    </w:t>
      </w:r>
      <w:r>
        <w:t xml:space="preserve">   italian    </w:t>
      </w:r>
      <w:r>
        <w:t xml:space="preserve">   meatballs    </w:t>
      </w:r>
      <w:r>
        <w:t xml:space="preserve">   sauce    </w:t>
      </w:r>
      <w:r>
        <w:t xml:space="preserve">   Sicily    </w:t>
      </w:r>
      <w:r>
        <w:t xml:space="preserve">   spaghetti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Sicilian Butcher Word Search</dc:title>
  <dcterms:created xsi:type="dcterms:W3CDTF">2021-10-11T19:31:58Z</dcterms:created>
  <dcterms:modified xsi:type="dcterms:W3CDTF">2021-10-11T19:31:58Z</dcterms:modified>
</cp:coreProperties>
</file>