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Side Kicks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difficult or impossible to understand or explain.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action or fact of dying or being killed; the end of the life of a person or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rises in opposition or armed resistance against an established government or leader.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foolish or contemptible person who lacks social skills or is boringly studious.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institution for educating 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animal that swims.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ceremony or service held shortly after a person's death, usually including the person's burial or cremation.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tool used for cutting chains, padlocks, bolts, rebar and wire mesh. It typically has long handles and short blades, with compound hinges to maximize leverage and cutting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whom one has a bond of mutual affection, typically one exclusive of sexual or family relations.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(another person's property) without permission or legal right and without intending to return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Side Kicks </dc:title>
  <dcterms:created xsi:type="dcterms:W3CDTF">2021-10-11T19:32:58Z</dcterms:created>
  <dcterms:modified xsi:type="dcterms:W3CDTF">2021-10-11T19:32:58Z</dcterms:modified>
</cp:coreProperties>
</file>