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Sidemen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console    </w:t>
      </w:r>
      <w:r>
        <w:t xml:space="preserve">   headset    </w:t>
      </w:r>
      <w:r>
        <w:t xml:space="preserve">   microphone    </w:t>
      </w:r>
      <w:r>
        <w:t xml:space="preserve">   live video    </w:t>
      </w:r>
      <w:r>
        <w:t xml:space="preserve">   download    </w:t>
      </w:r>
      <w:r>
        <w:t xml:space="preserve">   collaborator    </w:t>
      </w:r>
      <w:r>
        <w:t xml:space="preserve">   dislike    </w:t>
      </w:r>
      <w:r>
        <w:t xml:space="preserve">   like    </w:t>
      </w:r>
      <w:r>
        <w:t xml:space="preserve">   video    </w:t>
      </w:r>
      <w:r>
        <w:t xml:space="preserve">   vlogs    </w:t>
      </w:r>
      <w:r>
        <w:t xml:space="preserve">   gaming    </w:t>
      </w:r>
      <w:r>
        <w:t xml:space="preserve">   camera    </w:t>
      </w:r>
      <w:r>
        <w:t xml:space="preserve">   tobjizzle    </w:t>
      </w:r>
      <w:r>
        <w:t xml:space="preserve">   behzinga    </w:t>
      </w:r>
      <w:r>
        <w:t xml:space="preserve">   vikkstar123    </w:t>
      </w:r>
      <w:r>
        <w:t xml:space="preserve">   Zerkaa    </w:t>
      </w:r>
      <w:r>
        <w:t xml:space="preserve">   W2S    </w:t>
      </w:r>
      <w:r>
        <w:t xml:space="preserve">   ksi    </w:t>
      </w:r>
      <w:r>
        <w:t xml:space="preserve">   views    </w:t>
      </w:r>
      <w:r>
        <w:t xml:space="preserve">   subscribe    </w:t>
      </w:r>
      <w:r>
        <w:t xml:space="preserve">   comment    </w:t>
      </w:r>
      <w:r>
        <w:t xml:space="preserve">   channel    </w:t>
      </w:r>
      <w:r>
        <w:t xml:space="preserve">   miniminter    </w:t>
      </w:r>
      <w:r>
        <w:t xml:space="preserve">   sidemen    </w:t>
      </w:r>
      <w:r>
        <w:t xml:space="preserve">   youtubers    </w:t>
      </w:r>
      <w:r>
        <w:t xml:space="preserve">   editing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Sidemen</dc:title>
  <dcterms:created xsi:type="dcterms:W3CDTF">2021-10-11T19:31:20Z</dcterms:created>
  <dcterms:modified xsi:type="dcterms:W3CDTF">2021-10-11T19:31:20Z</dcterms:modified>
</cp:coreProperties>
</file>