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Siege of Macindaw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you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royal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sun comes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distracts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surround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built on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grown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Siege of Macindaw</dc:title>
  <dcterms:created xsi:type="dcterms:W3CDTF">2021-10-11T19:32:08Z</dcterms:created>
  <dcterms:modified xsi:type="dcterms:W3CDTF">2021-10-11T19:32:08Z</dcterms:modified>
</cp:coreProperties>
</file>