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Siege of Troy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Greece    </w:t>
      </w:r>
      <w:r>
        <w:t xml:space="preserve">   Crete    </w:t>
      </w:r>
      <w:r>
        <w:t xml:space="preserve">   Ionia    </w:t>
      </w:r>
      <w:r>
        <w:t xml:space="preserve">   Troia    </w:t>
      </w:r>
      <w:r>
        <w:t xml:space="preserve">   Thessalia    </w:t>
      </w:r>
      <w:r>
        <w:t xml:space="preserve">   Ithaca    </w:t>
      </w:r>
      <w:r>
        <w:t xml:space="preserve">   Mycenae    </w:t>
      </w:r>
      <w:r>
        <w:t xml:space="preserve">   Sparta    </w:t>
      </w:r>
      <w:r>
        <w:t xml:space="preserve">   amicos    </w:t>
      </w:r>
      <w:r>
        <w:t xml:space="preserve">   redire    </w:t>
      </w:r>
      <w:r>
        <w:t xml:space="preserve">   debes    </w:t>
      </w:r>
      <w:r>
        <w:t xml:space="preserve">   sumus    </w:t>
      </w:r>
      <w:r>
        <w:t xml:space="preserve">   Graeci    </w:t>
      </w:r>
      <w:r>
        <w:t xml:space="preserve">   Troiani    </w:t>
      </w:r>
      <w:r>
        <w:t xml:space="preserve">   Patroclus    </w:t>
      </w:r>
      <w:r>
        <w:t xml:space="preserve">   pellunt    </w:t>
      </w:r>
      <w:r>
        <w:t xml:space="preserve">   periculo    </w:t>
      </w:r>
      <w:r>
        <w:t xml:space="preserve">   desistit    </w:t>
      </w:r>
      <w:r>
        <w:t xml:space="preserve">   hastam    </w:t>
      </w:r>
      <w:r>
        <w:t xml:space="preserve">   otiosus    </w:t>
      </w:r>
      <w:r>
        <w:t xml:space="preserve">   rixam    </w:t>
      </w:r>
      <w:r>
        <w:t xml:space="preserve">   obsident    </w:t>
      </w:r>
      <w:r>
        <w:t xml:space="preserve">   Achilles    </w:t>
      </w:r>
      <w:r>
        <w:t xml:space="preserve">   Menelaus    </w:t>
      </w:r>
      <w:r>
        <w:t xml:space="preserve">   Agamemnon    </w:t>
      </w:r>
      <w:r>
        <w:t xml:space="preserve">   exercitum    </w:t>
      </w:r>
      <w:r>
        <w:t xml:space="preserve">   Ulixes    </w:t>
      </w:r>
      <w:r>
        <w:t xml:space="preserve">   bellum    </w:t>
      </w:r>
      <w:r>
        <w:t xml:space="preserve">   fortiter    </w:t>
      </w:r>
      <w:r>
        <w:t xml:space="preserve">   urbs    </w:t>
      </w:r>
      <w:r>
        <w:t xml:space="preserve">   rex    </w:t>
      </w:r>
      <w:r>
        <w:t xml:space="preserve">   princeps    </w:t>
      </w:r>
      <w:r>
        <w:t xml:space="preserve">   pater    </w:t>
      </w:r>
      <w:r>
        <w:t xml:space="preserve">   navis    </w:t>
      </w:r>
      <w:r>
        <w:t xml:space="preserve">   frater    </w:t>
      </w:r>
      <w:r>
        <w:t xml:space="preserve">   comes    </w:t>
      </w:r>
      <w:r>
        <w:t xml:space="preserve">   canis    </w:t>
      </w:r>
      <w:r>
        <w:t xml:space="preserve">   pugna    </w:t>
      </w:r>
      <w:r>
        <w:t xml:space="preserve">   ira    </w:t>
      </w:r>
      <w:r>
        <w:t xml:space="preserve">   omne    </w:t>
      </w:r>
      <w:r>
        <w:t xml:space="preserve">   fortis    </w:t>
      </w:r>
      <w:r>
        <w:t xml:space="preserve">   carus    </w:t>
      </w:r>
      <w:r>
        <w:t xml:space="preserve">   iacio    </w:t>
      </w:r>
      <w:r>
        <w:t xml:space="preserve">   fugere    </w:t>
      </w:r>
      <w:r>
        <w:t xml:space="preserve">   capio    </w:t>
      </w:r>
      <w:r>
        <w:t xml:space="preserve">   vincere    </w:t>
      </w:r>
      <w:r>
        <w:t xml:space="preserve">   resistere    </w:t>
      </w:r>
      <w:r>
        <w:t xml:space="preserve">   occido    </w:t>
      </w:r>
      <w:r>
        <w:t xml:space="preserve">   defendere    </w:t>
      </w:r>
      <w:r>
        <w:t xml:space="preserve">   pugno    </w:t>
      </w:r>
      <w:r>
        <w:t xml:space="preserve">   oppugno    </w:t>
      </w:r>
      <w:r>
        <w:t xml:space="preserve">   navigare    </w:t>
      </w:r>
      <w:r>
        <w:t xml:space="preserve">   convoco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Siege of Troy</dc:title>
  <dcterms:created xsi:type="dcterms:W3CDTF">2021-10-11T19:32:51Z</dcterms:created>
  <dcterms:modified xsi:type="dcterms:W3CDTF">2021-10-11T19:32:51Z</dcterms:modified>
</cp:coreProperties>
</file>