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Sieve and the Sand Part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mechanical device for secretly and dishonestly controlling gambling apparatus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willful or malicious burning of property (such as a building) especially with criminal or fraudulent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 up greedily or ravenously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of little value, substance,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worthy of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attempt to explain or justify (one's own or another's behavior or attitude) with logical, even if these are not true or appropiate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accomplished in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contrivance for introducing fresh air or expelling foul or stagnant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preparation for cleaning teeth, a substance for cleaning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to become spread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strainer for separating lumps from powdered material or grading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article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spread over or through in the manner of fluid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intended to entrap or deceive stealthily deceitful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Roman magistrate ranking below a consul and having chiefly judicial functions</w:t>
            </w:r>
          </w:p>
        </w:tc>
      </w:tr>
    </w:tbl>
    <w:p>
      <w:pPr>
        <w:pStyle w:val="WordBankMedium"/>
      </w:pPr>
      <w:r>
        <w:t xml:space="preserve">   Sieve    </w:t>
      </w:r>
      <w:r>
        <w:t xml:space="preserve">   rationalize    </w:t>
      </w:r>
      <w:r>
        <w:t xml:space="preserve">   ventilator    </w:t>
      </w:r>
      <w:r>
        <w:t xml:space="preserve">   suffuse    </w:t>
      </w:r>
      <w:r>
        <w:t xml:space="preserve">   Dentrifice    </w:t>
      </w:r>
      <w:r>
        <w:t xml:space="preserve">   Garment    </w:t>
      </w:r>
      <w:r>
        <w:t xml:space="preserve">   arsonist    </w:t>
      </w:r>
      <w:r>
        <w:t xml:space="preserve">   insidious    </w:t>
      </w:r>
      <w:r>
        <w:t xml:space="preserve">   Gimmick    </w:t>
      </w:r>
      <w:r>
        <w:t xml:space="preserve">   Devour    </w:t>
      </w:r>
      <w:r>
        <w:t xml:space="preserve">   Praetor    </w:t>
      </w:r>
      <w:r>
        <w:t xml:space="preserve">   linguist    </w:t>
      </w:r>
      <w:r>
        <w:t xml:space="preserve">   contemptible    </w:t>
      </w:r>
      <w:r>
        <w:t xml:space="preserve">   trifle    </w:t>
      </w:r>
      <w:r>
        <w:t xml:space="preserve">   disperse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Sieve and the Sand Part 2 Vocabulary</dc:title>
  <dcterms:created xsi:type="dcterms:W3CDTF">2021-10-11T19:32:39Z</dcterms:created>
  <dcterms:modified xsi:type="dcterms:W3CDTF">2021-10-11T19:32:39Z</dcterms:modified>
</cp:coreProperties>
</file>