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Sights of Harrogate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knaresborough    </w:t>
      </w:r>
      <w:r>
        <w:t xml:space="preserve">   fat rascals    </w:t>
      </w:r>
      <w:r>
        <w:t xml:space="preserve">   henshaws    </w:t>
      </w:r>
      <w:r>
        <w:t xml:space="preserve">   markenfield    </w:t>
      </w:r>
      <w:r>
        <w:t xml:space="preserve">   ainsty    </w:t>
      </w:r>
      <w:r>
        <w:t xml:space="preserve">   yorkshire    </w:t>
      </w:r>
      <w:r>
        <w:t xml:space="preserve">   bettys    </w:t>
      </w:r>
      <w:r>
        <w:t xml:space="preserve">   harlow carr    </w:t>
      </w:r>
      <w:r>
        <w:t xml:space="preserve">   abbey    </w:t>
      </w:r>
      <w:r>
        <w:t xml:space="preserve">   fountains    </w:t>
      </w:r>
      <w:r>
        <w:t xml:space="preserve">   ripon    </w:t>
      </w:r>
      <w:r>
        <w:t xml:space="preserve">   harrogate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Sights of Harrogate</dc:title>
  <dcterms:created xsi:type="dcterms:W3CDTF">2021-10-11T19:32:01Z</dcterms:created>
  <dcterms:modified xsi:type="dcterms:W3CDTF">2021-10-11T19:32:01Z</dcterms:modified>
</cp:coreProperties>
</file>