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Sign Of The Beaver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medabe    </w:t>
      </w:r>
      <w:r>
        <w:t xml:space="preserve">   manitou    </w:t>
      </w:r>
      <w:r>
        <w:t xml:space="preserve">   kweh    </w:t>
      </w:r>
      <w:r>
        <w:t xml:space="preserve">   Gluskabe    </w:t>
      </w:r>
      <w:r>
        <w:t xml:space="preserve">   cha kwa    </w:t>
      </w:r>
      <w:r>
        <w:t xml:space="preserve">   ehe    </w:t>
      </w:r>
      <w:r>
        <w:t xml:space="preserve">   aremus    </w:t>
      </w:r>
      <w:r>
        <w:t xml:space="preserve">   qwa bit    </w:t>
      </w:r>
      <w:r>
        <w:t xml:space="preserve">   kogw    </w:t>
      </w:r>
      <w:r>
        <w:t xml:space="preserve">   piz wat    </w:t>
      </w:r>
      <w:r>
        <w:t xml:space="preserve">   seba    </w:t>
      </w:r>
      <w:r>
        <w:t xml:space="preserve">   nkweniss    </w:t>
      </w:r>
      <w:r>
        <w:t xml:space="preserve">   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Sign Of The Beaver</dc:title>
  <dcterms:created xsi:type="dcterms:W3CDTF">2021-10-11T19:32:49Z</dcterms:created>
  <dcterms:modified xsi:type="dcterms:W3CDTF">2021-10-11T19:32:49Z</dcterms:modified>
</cp:coreProperties>
</file>