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Sign Of The Beaver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ATTEAN    </w:t>
      </w:r>
      <w:r>
        <w:t xml:space="preserve">   BEAVER    </w:t>
      </w:r>
      <w:r>
        <w:t xml:space="preserve">   BOSTON    </w:t>
      </w:r>
      <w:r>
        <w:t xml:space="preserve">   BOW    </w:t>
      </w:r>
      <w:r>
        <w:t xml:space="preserve">   BRAVE    </w:t>
      </w:r>
      <w:r>
        <w:t xml:space="preserve">   CABIN    </w:t>
      </w:r>
      <w:r>
        <w:t xml:space="preserve">   DANGER    </w:t>
      </w:r>
      <w:r>
        <w:t xml:space="preserve">   FAMILY    </w:t>
      </w:r>
      <w:r>
        <w:t xml:space="preserve">   FIREWOOD    </w:t>
      </w:r>
      <w:r>
        <w:t xml:space="preserve">   FISHING    </w:t>
      </w:r>
      <w:r>
        <w:t xml:space="preserve">   FRIENDSHIP    </w:t>
      </w:r>
      <w:r>
        <w:t xml:space="preserve">   HOPE    </w:t>
      </w:r>
      <w:r>
        <w:t xml:space="preserve">   INDIAN    </w:t>
      </w:r>
      <w:r>
        <w:t xml:space="preserve">   MAIN    </w:t>
      </w:r>
      <w:r>
        <w:t xml:space="preserve">   MATT    </w:t>
      </w:r>
      <w:r>
        <w:t xml:space="preserve">   MUSKET    </w:t>
      </w:r>
      <w:r>
        <w:t xml:space="preserve">   PENOBSCOT    </w:t>
      </w:r>
      <w:r>
        <w:t xml:space="preserve">   SAKNIS    </w:t>
      </w:r>
      <w:r>
        <w:t xml:space="preserve">   SURVIVAL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 </dc:title>
  <dcterms:created xsi:type="dcterms:W3CDTF">2021-10-11T19:31:49Z</dcterms:created>
  <dcterms:modified xsi:type="dcterms:W3CDTF">2021-10-11T19:31:49Z</dcterms:modified>
</cp:coreProperties>
</file>